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成长：零距离超常训练  1-3岁</w:t>
      </w:r>
    </w:p>
    <w:p>
      <w:r>
        <w:rPr>
          <w:rFonts w:ascii="宋体" w:hAnsi="宋体" w:eastAsia="宋体"/>
          <w:sz w:val="24"/>
        </w:rPr>
        <w:t>徐浙宁著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成长：零距离超常训练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徐浙宁著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本书出售、求购地址：https://www.jiaokey.com/book/detail/11669765.html</w:t>
      </w:r>
    </w:p>
    <w:p>
      <w:r>
        <w:t>更多相关图书推荐：https://www.jiaokey.com</w:t>
      </w:r>
    </w:p>
    <w:p>
      <w:r>
        <w:t>徐浙宁著 其他作品：https://www.jiaokey.com/tag/徐浙宁著.html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关键词搜索：https://www.jiaokey.com/tag/成长：零距离超常训练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