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懒惰哲学趣话  外国名家人生美文66篇</w:t>
      </w:r>
    </w:p>
    <w:p>
      <w:r>
        <w:rPr>
          <w:rFonts w:ascii="宋体" w:hAnsi="宋体" w:eastAsia="宋体"/>
          <w:sz w:val="24"/>
        </w:rPr>
        <w:t>高兴主编；罗素等著；郑克鲁等译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懒惰哲学趣话  外国名家人生美文66篇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高兴主编；罗素等著；郑克鲁等译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本书出售、求购地址：https://www.jiaokey.com/book/detail/11669755.html</w:t>
      </w:r>
    </w:p>
    <w:p>
      <w:r>
        <w:t>更多相关图书推荐：https://www.jiaokey.com</w:t>
      </w:r>
    </w:p>
    <w:p>
      <w:r>
        <w:t>高兴主编；罗素等著；郑克鲁等译 其他作品：https://www.jiaokey.com/tag/高兴主编；罗素等著；郑克鲁等译.html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关键词搜索：https://www.jiaokey.com/tag/懒惰哲学趣话  外国名家人生美文66篇.html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