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英文缩略语词典  中英文对照本</w:t>
      </w:r>
    </w:p>
    <w:p>
      <w:r>
        <w:rPr>
          <w:rFonts w:ascii="宋体" w:hAnsi="宋体" w:eastAsia="宋体"/>
          <w:sz w:val="24"/>
        </w:rPr>
        <w:t>（美）斯塔尔（Dean Stahl），克奇里希（Karen Kerchelich）编著；本社组织翻译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英文缩略语词典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（美）斯塔尔（Dean Stahl），克奇里希（Karen Kerchelich）编著；本社组织翻译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本书出售、求购地址：https://www.jiaokey.com/book/detail/11669749.html</w:t>
      </w:r>
    </w:p>
    <w:p>
      <w:r>
        <w:t>更多相关图书推荐：https://www.jiaokey.com</w:t>
      </w:r>
    </w:p>
    <w:p>
      <w:r>
        <w:t>（美）斯塔尔（Dean Stahl），克奇里希（Karen Kerchelich）编著；本社组织翻译 其他作品：https://www.jiaokey.com/tag/（美）斯塔尔（Dean Stahl），克奇里希（Karen Kerchelich）编著；本社组织翻译.html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关键词搜索：https://www.jiaokey.com/tag/英文缩略语词典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