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咨询和治疗中的沟通分析技术</w:t>
      </w:r>
    </w:p>
    <w:p>
      <w:r>
        <w:rPr>
          <w:rFonts w:ascii="宋体" w:hAnsi="宋体" w:eastAsia="宋体"/>
          <w:sz w:val="24"/>
        </w:rPr>
        <w:t>（英）Christine Lister-Ford著；黄峥译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咨询和治疗中的沟通分析技术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（英）Christine Lister-Ford著；黄峥译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本书出售、求购地址：https://www.jiaokey.com/book/detail/11669739.html</w:t>
      </w:r>
    </w:p>
    <w:p>
      <w:r>
        <w:t>更多相关图书推荐：https://www.jiaokey.com</w:t>
      </w:r>
    </w:p>
    <w:p>
      <w:r>
        <w:t>（英）Christine Lister-Ford著；黄峥译 其他作品：https://www.jiaokey.com/tag/（英）Christine Lister-Ford著；黄峥译.html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关键词搜索：https://www.jiaokey.com/tag/咨询和治疗中的沟通分析技术.html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