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汽车真假故障的判别及汽车阳光消费100招</w:t>
      </w:r>
    </w:p>
    <w:p>
      <w:r>
        <w:rPr>
          <w:rFonts w:ascii="宋体" w:hAnsi="宋体" w:eastAsia="宋体"/>
          <w:sz w:val="24"/>
        </w:rPr>
        <w:t>许行宇，苏卫宁编著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汽车真假故障的判别及汽车阳光消费100招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许行宇，苏卫宁编著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本书出售、求购地址：https://www.jiaokey.com/book/detail/11669735.html</w:t>
      </w:r>
    </w:p>
    <w:p>
      <w:r>
        <w:t>更多相关图书推荐：https://www.jiaokey.com</w:t>
      </w:r>
    </w:p>
    <w:p>
      <w:r>
        <w:t>许行宇，苏卫宁编著 其他作品：https://www.jiaokey.com/tag/许行宇，苏卫宁编著.html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关键词搜索：https://www.jiaokey.com/tag/汽车真假故障的判别及汽车阳光消费100招.html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