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全国1+N复合型人才项目管理办公室推荐教材  饭店英语  （第3版）</w:t>
      </w:r>
    </w:p>
    <w:p>
      <w:r>
        <w:rPr>
          <w:rFonts w:ascii="宋体" w:hAnsi="宋体" w:eastAsia="宋体"/>
          <w:sz w:val="24"/>
        </w:rPr>
        <w:t>卓美玲编著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全国1+N复合型人才项目管理办公室推荐教材  饭店英语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本书出售、求购地址：https://www.jiaokey.com/book/detail/11669718.html</w:t>
      </w:r>
    </w:p>
    <w:p>
      <w:r>
        <w:t>更多相关图书推荐：https://www.jiaokey.com</w:t>
      </w:r>
    </w:p>
    <w:p>
      <w:r>
        <w:t>卓美玲编著 其他作品：https://www.jiaokey.com/tag/卓美玲编著.html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关键词搜索：https://www.jiaokey.com/tag/全国1+N复合型人才项目管理办公室推荐教材  饭店英语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