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成长：培育“优等生”  6-12岁</w:t>
      </w:r>
    </w:p>
    <w:p>
      <w:r>
        <w:rPr>
          <w:rFonts w:ascii="宋体" w:hAnsi="宋体" w:eastAsia="宋体"/>
          <w:sz w:val="24"/>
        </w:rPr>
        <w:t>徐浙宁著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9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成长：培育“优等生”  6-12岁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徐浙宁著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少年儿童-智力开发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本书出售、求购地址：https://www.jiaokey.com/book/detail/11669711.html</w:t>
      </w:r>
    </w:p>
    <w:p>
      <w:r>
        <w:t>更多相关图书推荐：https://www.jiaokey.com</w:t>
      </w:r>
    </w:p>
    <w:p>
      <w:r>
        <w:t>徐浙宁著 其他作品：https://www.jiaokey.com/tag/徐浙宁著.html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关键词搜索：https://www.jiaokey.com/tag/少年儿童-智力开发.html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