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成长：100%健康开端  0-1岁</w:t>
      </w:r>
    </w:p>
    <w:p>
      <w:r>
        <w:rPr>
          <w:rFonts w:ascii="宋体" w:hAnsi="宋体" w:eastAsia="宋体"/>
          <w:sz w:val="24"/>
        </w:rPr>
        <w:t>徐浙宁著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成长：100%健康开端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徐浙宁著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家庭教育) 婴幼儿(学科: 智力开发) 婴幼儿(学科: 保健) 婴幼儿 家庭教育 智力开发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本书出售、求购地址：https://www.jiaokey.com/book/detail/11669710.html</w:t>
      </w:r>
    </w:p>
    <w:p>
      <w:r>
        <w:t>更多相关图书推荐：https://www.jiaokey.com</w:t>
      </w:r>
    </w:p>
    <w:p>
      <w:r>
        <w:t>徐浙宁著 其他作品：https://www.jiaokey.com/tag/徐浙宁著.html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关键词搜索：https://www.jiaokey.com/tag/婴幼儿(学科: 家庭教育) 婴幼儿(学科: 智力开发) 婴幼儿(学科: 保健) 婴幼儿 家庭教育 智力开发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