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团体治疗指导计划</w:t>
      </w:r>
    </w:p>
    <w:p>
      <w:r>
        <w:rPr>
          <w:rFonts w:ascii="宋体" w:hAnsi="宋体" w:eastAsia="宋体"/>
          <w:sz w:val="24"/>
        </w:rPr>
        <w:t>（美）Kim Paleg，（美）Arthur E.Jongsma，Jr.著；王海芳等译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团体治疗指导计划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（美）Kim Paleg，（美）Arthur E.Jongsma，Jr.著；王海芳等译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本书出售、求购地址：https://www.jiaokey.com/book/detail/11669703.html</w:t>
      </w:r>
    </w:p>
    <w:p>
      <w:r>
        <w:t>更多相关图书推荐：https://www.jiaokey.com</w:t>
      </w:r>
    </w:p>
    <w:p>
      <w:r>
        <w:t>（美）Kim Paleg，（美）Arthur E.Jongsma，Jr.著；王海芳等译 其他作品：https://www.jiaokey.com/tag/（美）Kim Paleg，（美）Arthur E.Jongsma，Jr.著；王海芳等译.html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关键词搜索：https://www.jiaokey.com/tag/团体治疗指导计划.html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