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卢那察尔斯基文艺理论批评的现代阐释</w:t>
      </w:r>
    </w:p>
    <w:p>
      <w:r>
        <w:rPr>
          <w:rFonts w:ascii="宋体" w:hAnsi="宋体" w:eastAsia="宋体"/>
          <w:sz w:val="24"/>
        </w:rPr>
        <w:t>程正民，王志耕，邱运华著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卢那察尔斯基文艺理论批评的现代阐释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程正民，王志耕，邱运华著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本书出售、求购地址：https://www.jiaokey.com/book/detail/11669695.html</w:t>
      </w:r>
    </w:p>
    <w:p>
      <w:r>
        <w:t>更多相关图书推荐：https://www.jiaokey.com</w:t>
      </w:r>
    </w:p>
    <w:p>
      <w:r>
        <w:t>程正民，王志耕，邱运华著 其他作品：https://www.jiaokey.com/tag/程正民，王志耕，邱运华著.html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关键词搜索：https://www.jiaokey.com/tag/卢那察尔斯基文艺理论批评的现代阐释.html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