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当代澳大利亚景观设计</w:t>
      </w:r>
    </w:p>
    <w:p>
      <w:r>
        <w:rPr>
          <w:rFonts w:ascii="宋体" w:hAnsi="宋体" w:eastAsia="宋体"/>
          <w:sz w:val="24"/>
        </w:rPr>
        <w:t>（澳）伊丽莎白·莫索普编著；蒙小英，袁小环译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当代澳大利亚景观设计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（澳）伊丽莎白·莫索普编著；蒙小英，袁小环译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本书出售、求购地址：https://www.jiaokey.com/book/detail/11669661.html</w:t>
      </w:r>
    </w:p>
    <w:p>
      <w:r>
        <w:t>更多相关图书推荐：https://www.jiaokey.com</w:t>
      </w:r>
    </w:p>
    <w:p>
      <w:r>
        <w:t>（澳）伊丽莎白·莫索普编著；蒙小英，袁小环译 其他作品：https://www.jiaokey.com/tag/（澳）伊丽莎白·莫索普编著；蒙小英，袁小环译.html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关键词搜索：https://www.jiaokey.com/tag/当代澳大利亚景观设计.html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