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中英文本  2004.12  总第6辑  2010上海世博会规划同济作品</w:t>
      </w:r>
    </w:p>
    <w:p>
      <w:r>
        <w:t>作者:吴志强，周俭，夏南凯主编</w:t>
      </w:r>
    </w:p>
    <w:p>
      <w:r>
        <w:t>出版社:上海：同济大学出版社</w:t>
      </w:r>
    </w:p>
    <w:p>
      <w:r>
        <w:t>出版日期：2004.12</w:t>
      </w:r>
    </w:p>
    <w:p>
      <w:r>
        <w:t>总页数：128</w:t>
      </w:r>
    </w:p>
    <w:p>
      <w:r>
        <w:t>更多请访问教客网:www.jiaokey.com</w:t>
      </w:r>
    </w:p>
    <w:p>
      <w:r>
        <w:t>理想空间  中英文本  2004.12  总第6辑  2010上海世博会规划同济作品评论地址：https://www.jiaokey.com/book/detail/11669660.html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