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学校中的多元智能  创新的研究与实践</w:t>
      </w:r>
    </w:p>
    <w:p>
      <w:r>
        <w:rPr>
          <w:rFonts w:ascii="宋体" w:hAnsi="宋体" w:eastAsia="宋体"/>
          <w:sz w:val="24"/>
        </w:rPr>
        <w:t>（美）Mindy Kornhaber，（美）Edward Fierros，（美）Shirley Veenema著；阎力主译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学校中的多元智能  创新的研究与实践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（美）Mindy Kornhaber，（美）Edward Fierros，（美）Shirley Veenema著；阎力主译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本书出售、求购地址：https://www.jiaokey.com/book/detail/11669642.html</w:t>
      </w:r>
    </w:p>
    <w:p>
      <w:r>
        <w:t>更多相关图书推荐：https://www.jiaokey.com</w:t>
      </w:r>
    </w:p>
    <w:p>
      <w:r>
        <w:t>（美）Mindy Kornhaber，（美）Edward Fierros，（美）Shirley Veenema著；阎力主译 其他作品：https://www.jiaokey.com/tag/（美）Mindy Kornhaber，（美）Edward Fierros，（美）Shirley Veenema著；阎力主译.html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关键词搜索：https://www.jiaokey.com/tag/学校中的多元智能  创新的研究与实践.html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