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《萌芽》50年精华本  散文诗歌卷  性格卡片</w:t>
      </w:r>
    </w:p>
    <w:p>
      <w:r>
        <w:rPr>
          <w:rFonts w:ascii="宋体" w:hAnsi="宋体" w:eastAsia="宋体"/>
          <w:sz w:val="24"/>
        </w:rPr>
        <w:t>巴金  舒婷  韩寒等著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《萌芽》50年精华本  散文诗歌卷  性格卡片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  舒婷  韩寒等著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本书出售、求购地址：https://www.jiaokey.com/book/detail/11669617.html</w:t>
      </w:r>
    </w:p>
    <w:p>
      <w:r>
        <w:t>更多相关图书推荐：https://www.jiaokey.com</w:t>
      </w:r>
    </w:p>
    <w:p>
      <w:r>
        <w:t>巴金  舒婷  韩寒等著 其他作品：https://www.jiaokey.com/tag/巴金  舒婷  韩寒等著.html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关键词搜索：https://www.jiaokey.com/tag/《萌芽》50年精华本  散文诗歌卷  性格卡片.html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