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第2卷  增订本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第2卷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本书出售、求购地址：https://www.jiaokey.com/book/detail/11669558.html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南京：译林出版社；凤凰出版传媒集团 出版图书：https://www.jiaokey.com/tag/南京：译林出版社；凤凰出版传媒集团.html</w:t>
      </w:r>
    </w:p>
    <w:p>
      <w:r>
        <w:t>关键词搜索：https://www.jiaokey.com/tag/莎士比亚全集  第2卷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