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书名：莎士比亚全集  第1卷  增订本</w:t>
      </w:r>
    </w:p>
    <w:p>
      <w:r>
        <w:t>作者：（英）莎士比亚著；朱生豪译</w:t>
      </w:r>
    </w:p>
    <w:p>
      <w:r>
        <w:t>出版社：南京：译林出版社；凤凰出版传媒集团</w:t>
      </w:r>
    </w:p>
    <w:p>
      <w:r>
        <w:t>出版日期：1998</w:t>
      </w:r>
    </w:p>
    <w:p>
      <w:r>
        <w:t>总页数：571</w:t>
      </w:r>
    </w:p>
    <w:p>
      <w:r>
        <w:t>更多请访问教客网: www.jiaokey.com</w:t>
      </w:r>
    </w:p>
    <w:p>
      <w:r>
        <w:t>莎士比亚全集  第1卷  增订本 评论地址：https://www.jiaokey.com/book/detail/11669555.html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