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书名：工作室空间设计</w:t>
      </w:r>
    </w:p>
    <w:p>
      <w:r>
        <w:t>作者：（英）道格拉斯，（英）凯伊伍德著；王郁文，付超译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总页数：201</w:t>
      </w:r>
    </w:p>
    <w:p>
      <w:r>
        <w:t>更多请访问教客网: www.jiaokey.com</w:t>
      </w:r>
    </w:p>
    <w:p>
      <w:r>
        <w:t>工作室空间设计 评论地址：https://www.jiaokey.com/book/detail/11669545.html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