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新编中国省会城市地图册  全新版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新编中国省会城市地图册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本书出售、求购地址：https://www.jiaokey.com/book/detail/11669512.html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关键词搜索：https://www.jiaokey.com/tag/新编中国省会城市地图册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