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心理治疗师之路  第3版</w:t>
      </w:r>
    </w:p>
    <w:p>
      <w:r>
        <w:rPr>
          <w:rFonts w:ascii="宋体" w:hAnsi="宋体" w:eastAsia="宋体"/>
          <w:sz w:val="24"/>
        </w:rPr>
        <w:t>（美）Jeffrey A. Kottler著；林石南，黄秀琴，黄思旅译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心理治疗师之路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A. Kottler著；林石南，黄秀琴，黄思旅译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本书出售、求购地址：https://www.jiaokey.com/book/detail/11669503.html</w:t>
      </w:r>
    </w:p>
    <w:p>
      <w:r>
        <w:t>更多相关图书推荐：https://www.jiaokey.com</w:t>
      </w:r>
    </w:p>
    <w:p>
      <w:r>
        <w:t>（美）Jeffrey A. Kottler著；林石南，黄秀琴，黄思旅译 其他作品：https://www.jiaokey.com/tag/（美）Jeffrey A. Kottler著；林石南，黄秀琴，黄思旅译.html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关键词搜索：https://www.jiaokey.com/tag/心理治疗师之路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