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书名：元以来西藏地方与中央政府关系研究  下</w:t>
      </w:r>
    </w:p>
    <w:p>
      <w:r>
        <w:t>作者：多杰才旦主编；邓锐龄副主编；陈庆英，张云，祝启源著</w:t>
      </w:r>
    </w:p>
    <w:p>
      <w:r>
        <w:t>出版社：北京：中国藏学出版社</w:t>
      </w:r>
    </w:p>
    <w:p>
      <w:r>
        <w:t>出版日期：2005.12</w:t>
      </w:r>
    </w:p>
    <w:p>
      <w:r>
        <w:t>总页数：1331</w:t>
      </w:r>
    </w:p>
    <w:p>
      <w:r>
        <w:t>更多请访问教客网: www.jiaokey.com</w:t>
      </w:r>
    </w:p>
    <w:p>
      <w:r>
        <w:t>元以来西藏地方与中央政府关系研究  下 评论地址：https://www.jiaokey.com/book/detail/11669432.html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