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爱国将领卫立煌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爱国将领卫立煌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本书出售、求购地址：https://www.jiaokey.com/book/detail/11669414.html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关键词搜索：https://www.jiaokey.com/tag/爱国将领卫立煌.html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