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书名：整体推进  自主发展  上海市普陀区九年一贯制学校办学文集</w:t>
      </w:r>
    </w:p>
    <w:p>
      <w:r>
        <w:t>作者：高荣华主编</w:t>
      </w:r>
    </w:p>
    <w:p>
      <w:r>
        <w:t>出版社：上海：百家出版社</w:t>
      </w:r>
    </w:p>
    <w:p>
      <w:r>
        <w:t>出版日期：2005.11</w:t>
      </w:r>
    </w:p>
    <w:p>
      <w:r>
        <w:t>总页数：487</w:t>
      </w:r>
    </w:p>
    <w:p>
      <w:r>
        <w:t>更多请访问教客网: www.jiaokey.com</w:t>
      </w:r>
    </w:p>
    <w:p>
      <w:r>
        <w:t>整体推进  自主发展  上海市普陀区九年一贯制学校办学文集 评论地址：https://www.jiaokey.com/book/detail/11669362.html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