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书名：五年跨入高薪族</w:t>
      </w:r>
    </w:p>
    <w:p>
      <w:r>
        <w:t>作者：顾天安编著</w:t>
      </w:r>
    </w:p>
    <w:p>
      <w:r>
        <w:t>出版社：北京：新华出版社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五年跨入高薪族 评论地址：https://www.jiaokey.com/book/detail/11669229.html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