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宁高宁空降北京前后的中粮命运</w:t>
      </w:r>
    </w:p>
    <w:p>
      <w:r>
        <w:rPr>
          <w:rFonts w:ascii="宋体" w:hAnsi="宋体" w:eastAsia="宋体"/>
          <w:sz w:val="24"/>
        </w:rPr>
        <w:t>韦三水著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宁高宁空降北京前后的中粮命运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韦三水著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本书出售、求购地址：https://www.jiaokey.com/book/detail/11669206.html</w:t>
      </w:r>
    </w:p>
    <w:p>
      <w:r>
        <w:t>更多相关图书推荐：https://www.jiaokey.com</w:t>
      </w:r>
    </w:p>
    <w:p>
      <w:r>
        <w:t>韦三水著 其他作品：https://www.jiaokey.com/tag/韦三水著.html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关键词搜索：https://www.jiaokey.com/tag/宁高宁空降北京前后的中粮命运.html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