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选修4-1 B版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选修4-1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本书出售、求购地址：https://www.jiaokey.com/book/detail/11669190.html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选修4-1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