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供用电常见涉法问题研究及处理方略</w:t>
      </w:r>
    </w:p>
    <w:p>
      <w:r>
        <w:rPr>
          <w:rFonts w:ascii="宋体" w:hAnsi="宋体" w:eastAsia="宋体"/>
          <w:sz w:val="24"/>
        </w:rPr>
        <w:t>万明善，董兰萍主编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供用电常见涉法问题研究及处理方略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万明善，董兰萍主编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本书出售、求购地址：https://www.jiaokey.com/book/detail/11669164.html</w:t>
      </w:r>
    </w:p>
    <w:p>
      <w:r>
        <w:t>更多相关图书推荐：https://www.jiaokey.com</w:t>
      </w:r>
    </w:p>
    <w:p>
      <w:r>
        <w:t>万明善，董兰萍主编 其他作品：https://www.jiaokey.com/tag/万明善，董兰萍主编.html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关键词搜索：https://www.jiaokey.com/tag/供用电常见涉法问题研究及处理方略.html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