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活动项目营销-全新的竞争制胜手段</w:t>
      </w:r>
    </w:p>
    <w:p>
      <w:r>
        <w:rPr>
          <w:rFonts w:ascii="宋体" w:hAnsi="宋体" w:eastAsia="宋体"/>
          <w:sz w:val="24"/>
        </w:rPr>
        <w:t>（美）朱迪·艾伦（Judy Allen）著；宿荣江主译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活动项目营销-全新的竞争制胜手段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（美）朱迪·艾伦（Judy Allen）著；宿荣江主译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本书出售、求购地址：https://www.jiaokey.com/book/detail/11669158.html</w:t>
      </w:r>
    </w:p>
    <w:p>
      <w:r>
        <w:t>更多相关图书推荐：https://www.jiaokey.com</w:t>
      </w:r>
    </w:p>
    <w:p>
      <w:r>
        <w:t>（美）朱迪·艾伦（Judy Allen）著；宿荣江主译 其他作品：https://www.jiaokey.com/tag/（美）朱迪·艾伦（Judy Allen）著；宿荣江主译.html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关键词搜索：https://www.jiaokey.com/tag/活动项目营销-全新的竞争制胜手段.html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