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推开一扇窗  迎接未来和希望  英特尔未来教育带给北京教师的超越</w:t>
      </w:r>
    </w:p>
    <w:p>
      <w:r>
        <w:rPr>
          <w:rFonts w:ascii="宋体" w:hAnsi="宋体" w:eastAsia="宋体"/>
          <w:sz w:val="24"/>
        </w:rPr>
        <w:t>孟宪凯主编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推开一扇窗  迎接未来和希望  英特尔未来教育带给北京教师的超越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本书出售、求购地址：https://www.jiaokey.com/book/detail/11669108.html</w:t>
      </w:r>
    </w:p>
    <w:p>
      <w:r>
        <w:t>更多相关图书推荐：https://www.jiaokey.com</w:t>
      </w:r>
    </w:p>
    <w:p>
      <w:r>
        <w:t>孟宪凯主编 其他作品：https://www.jiaokey.com/tag/孟宪凯主编.html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关键词搜索：https://www.jiaokey.com/tag/推开一扇窗  迎接未来和希望  英特尔未来教育带给北京教师的超越.html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