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西餐服务员手册</w:t>
      </w:r>
    </w:p>
    <w:p>
      <w:r>
        <w:rPr>
          <w:rFonts w:ascii="宋体" w:hAnsi="宋体" w:eastAsia="宋体"/>
          <w:sz w:val="24"/>
        </w:rPr>
        <w:t>（澳）格雷厄姆·布朗（Graham Brown），（澳）卡隆·赫普纳（Karon Hepner）著；宋亦瑞主译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西餐服务员手册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（澳）格雷厄姆·布朗（Graham Brown），（澳）卡隆·赫普纳（Karon Hepner）著；宋亦瑞主译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本书出售、求购地址：https://www.jiaokey.com/book/detail/11669071.html</w:t>
      </w:r>
    </w:p>
    <w:p>
      <w:r>
        <w:t>更多相关图书推荐：https://www.jiaokey.com</w:t>
      </w:r>
    </w:p>
    <w:p>
      <w:r>
        <w:t>（澳）格雷厄姆·布朗（Graham Brown），（澳）卡隆·赫普纳（Karon Hepner）著；宋亦瑞主译 其他作品：https://www.jiaokey.com/tag/（澳）格雷厄姆·布朗（Graham Brown），（澳）卡隆·赫普纳（Karon Hepner）著；宋亦瑞主译.html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关键词搜索：https://www.jiaokey.com/tag/西餐服务员手册.html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