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国际货币基金组织概览  第33卷  2004年9月  聚焦基金组织  《基金组织概览》增刊</w:t>
      </w:r>
    </w:p>
    <w:p>
      <w:r>
        <w:rPr>
          <w:rFonts w:ascii="宋体" w:hAnsi="宋体" w:eastAsia="宋体"/>
          <w:sz w:val="24"/>
        </w:rPr>
        <w:t>Laura Wallace主编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国际货币基金组织概览  第33卷  2004年9月  聚焦基金组织  《基金组织概览》增刊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Laura Wallace主编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本书出售、求购地址：https://www.jiaokey.com/book/detail/11669055.html</w:t>
      </w:r>
    </w:p>
    <w:p>
      <w:r>
        <w:t>更多相关图书推荐：https://www.jiaokey.com</w:t>
      </w:r>
    </w:p>
    <w:p>
      <w:r>
        <w:t>Laura Wallace主编 其他作品：https://www.jiaokey.com/tag/Laura Wallace主编.html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关键词搜索：https://www.jiaokey.com/tag/国际货币基金组织概览  第33卷  2004年9月  聚焦基金组织  《基金组织概览》增刊.html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