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坐标系与参数方程 选修4-6 初等数论初步B版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坐标系与参数方程 选修4-6 初等数论初步B版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本书出售、求购地址：https://www.jiaokey.com/book/detail/11669049.html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坐标系与参数方程 选修4-6 初等数论初步B版.html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