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小学语文经典读本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本书出售、求购地址：https://www.jiaokey.com/book/detail/11669006.html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关键词搜索：https://www.jiaokey.com/tag/小学语文经典读本.html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