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  选修4  “现代农业技术”  专题4  营养与饲料</w:t>
      </w:r>
    </w:p>
    <w:p>
      <w:r>
        <w:rPr>
          <w:rFonts w:ascii="宋体" w:hAnsi="宋体" w:eastAsia="宋体"/>
          <w:sz w:val="24"/>
        </w:rPr>
        <w:t>刘琼发主编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  选修4  “现代农业技术”  专题4  营养与饲料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本书出售、求购地址：https://www.jiaokey.com/book/detail/11668947.html</w:t>
      </w:r>
    </w:p>
    <w:p>
      <w:r>
        <w:t>更多相关图书推荐：https://www.jiaokey.com</w:t>
      </w:r>
    </w:p>
    <w:p>
      <w:r>
        <w:t>刘琼发主编 其他作品：https://www.jiaokey.com/tag/刘琼发主编.html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关键词搜索：https://www.jiaokey.com/tag/通用技术  选修4  “现代农业技术”  专题4  营养与饲料.html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