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阅读为我们导航  八年级  上册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阅读为我们导航  八年级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本书出售、求购地址：https://www.jiaokey.com/book/detail/11668943.html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关键词搜索：https://www.jiaokey.com/tag/阅读为我们导航  八年级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