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书名：高校体育选项课理论教程  全新版</w:t>
      </w:r>
    </w:p>
    <w:p>
      <w:r>
        <w:t>作者：王方椽主编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总页数：350</w:t>
      </w:r>
    </w:p>
    <w:p>
      <w:r>
        <w:t>更多请访问教客网: www.jiaokey.com</w:t>
      </w:r>
    </w:p>
    <w:p>
      <w:r>
        <w:t>高校体育选项课理论教程  全新版 评论地址：https://www.jiaokey.com/book/detail/11668942.html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