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任汝芬教授考研政治模拟试题  2006年序列之二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任汝芬教授考研政治模拟试题  2006年序列之二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本书出售、求购地址：https://www.jiaokey.com/book/detail/11668941.html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关键词搜索：https://www.jiaokey.com/tag/任汝芬教授考研政治模拟试题  2006年序列之二.html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