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书名：由零开始  横跨中国自驾之旅</w:t>
      </w:r>
    </w:p>
    <w:p>
      <w:r>
        <w:t>作者：魏首平主编；中央电视台《为您服务·旅游风向标》栏目组编</w:t>
      </w:r>
    </w:p>
    <w:p>
      <w:r>
        <w:t>出版社：北京：经济管理出版社</w:t>
      </w:r>
    </w:p>
    <w:p>
      <w:r>
        <w:t>出版日期：2005.09</w:t>
      </w:r>
    </w:p>
    <w:p>
      <w:r>
        <w:t>总页数：202</w:t>
      </w:r>
    </w:p>
    <w:p>
      <w:r>
        <w:t>更多请访问教客网: www.jiaokey.com</w:t>
      </w:r>
    </w:p>
    <w:p>
      <w:r>
        <w:t>由零开始  横跨中国自驾之旅 评论地址：https://www.jiaokey.com/book/detail/11668936.html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