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文明的尺度  广州市残疾人社会保障体制建设的实践与探索</w:t>
      </w:r>
    </w:p>
    <w:p>
      <w:r>
        <w:rPr>
          <w:rFonts w:ascii="宋体" w:hAnsi="宋体" w:eastAsia="宋体"/>
          <w:sz w:val="24"/>
        </w:rPr>
        <w:t>李江涛，蔡国萱等著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文明的尺度  广州市残疾人社会保障体制建设的实践与探索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李江涛，蔡国萱等著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本书出售、求购地址：https://www.jiaokey.com/book/detail/11668931.html</w:t>
      </w:r>
    </w:p>
    <w:p>
      <w:r>
        <w:t>更多相关图书推荐：https://www.jiaokey.com</w:t>
      </w:r>
    </w:p>
    <w:p>
      <w:r>
        <w:t>李江涛，蔡国萱等著 其他作品：https://www.jiaokey.com/tag/李江涛，蔡国萱等著.html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关键词搜索：https://www.jiaokey.com/tag/文明的尺度  广州市残疾人社会保障体制建设的实践与探索.html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