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数据管理技术  信息技术  选修4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数据管理技术  信息技术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本书出售、求购地址：https://www.jiaokey.com/book/detail/11668924.html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关键词搜索：https://www.jiaokey.com/tag/数据管理技术  信息技术  选修4.html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