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连锁药店之王  沃尔格林的百年赢利传奇</w:t>
      </w:r>
    </w:p>
    <w:p>
      <w:r>
        <w:rPr>
          <w:rFonts w:ascii="宋体" w:hAnsi="宋体" w:eastAsia="宋体"/>
          <w:sz w:val="24"/>
        </w:rPr>
        <w:t>（美）约翰·U. 培根（John U. Bacon）著；魏青江译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连锁药店之王  沃尔格林的百年赢利传奇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（美）约翰·U. 培根（John U. Bacon）著；魏青江译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本书出售、求购地址：https://www.jiaokey.com/book/detail/11668909.html</w:t>
      </w:r>
    </w:p>
    <w:p>
      <w:r>
        <w:t>更多相关图书推荐：https://www.jiaokey.com</w:t>
      </w:r>
    </w:p>
    <w:p>
      <w:r>
        <w:t>（美）约翰·U. 培根（John U. Bacon）著；魏青江译 其他作品：https://www.jiaokey.com/tag/（美）约翰·U. 培根（John U. Bacon）著；魏青江译.html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关键词搜索：https://www.jiaokey.com/tag/连锁药店之王  沃尔格林的百年赢利传奇.html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