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2005粤台经贸交流合作  广东省投资环境报告</w:t>
      </w:r>
    </w:p>
    <w:p>
      <w:r>
        <w:rPr>
          <w:rFonts w:ascii="宋体" w:hAnsi="宋体" w:eastAsia="宋体"/>
          <w:sz w:val="24"/>
        </w:rPr>
        <w:t>梁耀文主编；广东省对外贸易经济合作厅编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2005粤台经贸交流合作  广东省投资环境报告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梁耀文主编；广东省对外贸易经济合作厅编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本书出售、求购地址：https://www.jiaokey.com/book/detail/11668854.html</w:t>
      </w:r>
    </w:p>
    <w:p>
      <w:r>
        <w:t>更多相关图书推荐：https://www.jiaokey.com</w:t>
      </w:r>
    </w:p>
    <w:p>
      <w:r>
        <w:t>梁耀文主编；广东省对外贸易经济合作厅编 其他作品：https://www.jiaokey.com/tag/梁耀文主编；广东省对外贸易经济合作厅编.html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关键词搜索：https://www.jiaokey.com/tag/2005粤台经贸交流合作  广东省投资环境报告.html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