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书名：24式太极拳入门与提高</w:t>
      </w:r>
    </w:p>
    <w:p>
      <w:r>
        <w:t>作者：武冬编著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24式太极拳入门与提高 评论地址：https://www.jiaokey.com/book/detail/11668853.html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