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书名：北京话儿化词研究</w:t>
      </w:r>
    </w:p>
    <w:p>
      <w:r>
        <w:t>作者：彭宗平著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北京话儿化词研究 评论地址：https://www.jiaokey.com/book/detail/11668831.html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