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书名：解说长白山</w:t>
      </w:r>
    </w:p>
    <w:p>
      <w:r>
        <w:t>作者：李立宪撰文/摄影；吉林省白山市长白山文化研究会主编</w:t>
      </w:r>
    </w:p>
    <w:p>
      <w:r>
        <w:t>出版社：北京：中国画报出版社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解说长白山 评论地址：https://www.jiaokey.com/book/detail/11668818.html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