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激情世界杯</w:t>
      </w:r>
    </w:p>
    <w:p>
      <w:r>
        <w:rPr>
          <w:rFonts w:ascii="宋体" w:hAnsi="宋体" w:eastAsia="宋体"/>
          <w:sz w:val="24"/>
        </w:rPr>
        <w:t>拉特克利夫（Ratcliffe，K.），怀特（White，D.）编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激情世界杯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拉特克利夫（Ratcliffe，K.），怀特（White，D.）编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本书出售、求购地址：https://www.jiaokey.com/book/detail/11668782.html</w:t>
      </w:r>
    </w:p>
    <w:p>
      <w:r>
        <w:t>更多相关图书推荐：https://www.jiaokey.com</w:t>
      </w:r>
    </w:p>
    <w:p>
      <w:r>
        <w:t>拉特克利夫（Ratcliffe，K.），怀特（White，D.）编 其他作品：https://www.jiaokey.com/tag/拉特克利夫（Ratcliffe，K.），怀特（White，D.）编.html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关键词搜索：https://www.jiaokey.com/tag/激情世界杯.html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