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梦想名牌大学  小学生必须养成的28种学习习惯</w:t>
      </w:r>
    </w:p>
    <w:p>
      <w:r>
        <w:rPr>
          <w:rFonts w:ascii="宋体" w:hAnsi="宋体" w:eastAsia="宋体"/>
          <w:sz w:val="24"/>
        </w:rPr>
        <w:t>（韩）朴泰雄，黄百贤，孙英实著；金银姬译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梦想名牌大学  小学生必须养成的28种学习习惯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（韩）朴泰雄，黄百贤，孙英实著；金银姬译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本书出售、求购地址：https://www.jiaokey.com/book/detail/11668780.html</w:t>
      </w:r>
    </w:p>
    <w:p>
      <w:r>
        <w:t>更多相关图书推荐：https://www.jiaokey.com</w:t>
      </w:r>
    </w:p>
    <w:p>
      <w:r>
        <w:t>（韩）朴泰雄，黄百贤，孙英实著；金银姬译 其他作品：https://www.jiaokey.com/tag/（韩）朴泰雄，黄百贤，孙英实著；金银姬译.html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关键词搜索：https://www.jiaokey.com/tag/梦想名牌大学  小学生必须养成的28种学习习惯.html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