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书名：全国广播电视编辑记者、播音员主持人资格考试大纲  2006年版</w:t>
      </w:r>
    </w:p>
    <w:p>
      <w:r>
        <w:t>作者：国家广播电影电视总局资格考试委员会办公室编</w:t>
      </w:r>
    </w:p>
    <w:p>
      <w:r>
        <w:t>出版社：北京：中国国际广播出版社</w:t>
      </w:r>
    </w:p>
    <w:p>
      <w:r>
        <w:t>出版日期：2006.07</w:t>
      </w:r>
    </w:p>
    <w:p>
      <w:r>
        <w:t>总页数：50</w:t>
      </w:r>
    </w:p>
    <w:p>
      <w:r>
        <w:t>更多请访问教客网: www.jiaokey.com</w:t>
      </w:r>
    </w:p>
    <w:p>
      <w:r>
        <w:t>全国广播电视编辑记者、播音员主持人资格考试大纲  2006年版 评论地址：https://www.jiaokey.com/book/detail/11668767.html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