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乒乓球运动教程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乒乓球运动教程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本书出售、求购地址：https://www.jiaokey.com/book/detail/11668757.html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关键词搜索：https://www.jiaokey.com/tag/乒乓球运动教程.html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