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破解大学英语四级新题型  词汇分册</w:t>
      </w:r>
    </w:p>
    <w:p>
      <w:r>
        <w:rPr>
          <w:rFonts w:ascii="宋体" w:hAnsi="宋体" w:eastAsia="宋体"/>
          <w:sz w:val="24"/>
        </w:rPr>
        <w:t>白晓煌等主编；戴波等编著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破解大学英语四级新题型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白晓煌等主编；戴波等编著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本书出售、求购地址：https://www.jiaokey.com/book/detail/11668736.html</w:t>
      </w:r>
    </w:p>
    <w:p>
      <w:r>
        <w:t>更多相关图书推荐：https://www.jiaokey.com</w:t>
      </w:r>
    </w:p>
    <w:p>
      <w:r>
        <w:t>白晓煌等主编；戴波等编著 其他作品：https://www.jiaokey.com/tag/白晓煌等主编；戴波等编著.html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关键词搜索：https://www.jiaokey.com/tag/破解大学英语四级新题型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