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阅读让我们快乐  二年级  上册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阅读让我们快乐  二年级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本书出售、求购地址：https://www.jiaokey.com/book/detail/11668709.html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关键词搜索：https://www.jiaokey.com/tag/阅读让我们快乐  二年级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